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D3C18" w:rsidRDefault="00000000">
      <w:pPr>
        <w:spacing w:after="86" w:line="288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2026 CSE CONFERENCE</w:t>
      </w:r>
    </w:p>
    <w:p w14:paraId="00000002" w14:textId="77777777" w:rsidR="00AD3C18" w:rsidRDefault="00000000">
      <w:pPr>
        <w:spacing w:after="86" w:line="288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January 17, 2026</w:t>
      </w:r>
    </w:p>
    <w:p w14:paraId="00000003" w14:textId="77777777" w:rsidR="00AD3C18" w:rsidRDefault="00000000">
      <w:pPr>
        <w:spacing w:after="86" w:line="288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 a.m. - 6 p.m. ET</w:t>
      </w:r>
    </w:p>
    <w:p w14:paraId="00000004" w14:textId="77777777" w:rsidR="00AD3C18" w:rsidRDefault="00000000">
      <w:pPr>
        <w:spacing w:after="86" w:line="288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Doyle Conner Building</w:t>
      </w:r>
    </w:p>
    <w:p w14:paraId="00000005" w14:textId="77777777" w:rsidR="00AD3C18" w:rsidRDefault="00000000">
      <w:pPr>
        <w:spacing w:after="86" w:line="288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1911 SW 34th St, Gainesville, FL 32608</w:t>
      </w:r>
    </w:p>
    <w:p w14:paraId="00000006" w14:textId="77777777" w:rsidR="00AD3C18" w:rsidRDefault="00AD3C18">
      <w:pPr>
        <w:rPr>
          <w:color w:val="000000"/>
        </w:rPr>
      </w:pPr>
    </w:p>
    <w:p w14:paraId="00000007" w14:textId="77777777" w:rsidR="00AD3C18" w:rsidRDefault="00000000">
      <w:pPr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Submission form </w:t>
      </w:r>
    </w:p>
    <w:p w14:paraId="00000008" w14:textId="77777777" w:rsidR="00AD3C18" w:rsidRDefault="00AD3C18">
      <w:pPr>
        <w:jc w:val="center"/>
        <w:rPr>
          <w:sz w:val="28"/>
          <w:szCs w:val="28"/>
        </w:rPr>
      </w:pPr>
    </w:p>
    <w:p w14:paraId="00000009" w14:textId="77777777" w:rsidR="00AD3C18" w:rsidRDefault="00000000">
      <w:pPr>
        <w:spacing w:line="288" w:lineRule="auto"/>
        <w:rPr>
          <w:sz w:val="24"/>
          <w:szCs w:val="24"/>
        </w:rPr>
      </w:pPr>
      <w:r>
        <w:rPr>
          <w:b/>
          <w:sz w:val="24"/>
          <w:szCs w:val="24"/>
        </w:rPr>
        <w:t>Presenter's Name</w:t>
      </w:r>
      <w:r>
        <w:rPr>
          <w:sz w:val="24"/>
          <w:szCs w:val="24"/>
        </w:rPr>
        <w:t xml:space="preserve">: </w:t>
      </w:r>
    </w:p>
    <w:p w14:paraId="0000000A" w14:textId="77777777" w:rsidR="00AD3C18" w:rsidRDefault="00AD3C18">
      <w:pPr>
        <w:spacing w:line="288" w:lineRule="auto"/>
        <w:rPr>
          <w:sz w:val="24"/>
          <w:szCs w:val="24"/>
        </w:rPr>
      </w:pPr>
    </w:p>
    <w:p w14:paraId="0000000B" w14:textId="77777777" w:rsidR="00AD3C18" w:rsidRDefault="00000000">
      <w:pPr>
        <w:spacing w:line="288" w:lineRule="auto"/>
        <w:rPr>
          <w:sz w:val="24"/>
          <w:szCs w:val="24"/>
        </w:rPr>
      </w:pPr>
      <w:r>
        <w:rPr>
          <w:b/>
          <w:sz w:val="24"/>
          <w:szCs w:val="24"/>
        </w:rPr>
        <w:t>Affiliation (institution, State, Country)</w:t>
      </w:r>
      <w:r>
        <w:rPr>
          <w:sz w:val="24"/>
          <w:szCs w:val="24"/>
        </w:rPr>
        <w:t>:</w:t>
      </w:r>
    </w:p>
    <w:p w14:paraId="0000000C" w14:textId="77777777" w:rsidR="00AD3C18" w:rsidRDefault="00AD3C18">
      <w:pPr>
        <w:spacing w:line="288" w:lineRule="auto"/>
        <w:rPr>
          <w:sz w:val="24"/>
          <w:szCs w:val="24"/>
        </w:rPr>
      </w:pPr>
    </w:p>
    <w:p w14:paraId="0000000D" w14:textId="77777777" w:rsidR="00AD3C18" w:rsidRDefault="00000000">
      <w:pPr>
        <w:spacing w:line="288" w:lineRule="auto"/>
        <w:rPr>
          <w:sz w:val="24"/>
          <w:szCs w:val="24"/>
        </w:rPr>
      </w:pPr>
      <w:r>
        <w:rPr>
          <w:b/>
          <w:sz w:val="24"/>
          <w:szCs w:val="24"/>
        </w:rPr>
        <w:t>Email Address</w:t>
      </w:r>
      <w:r>
        <w:rPr>
          <w:sz w:val="24"/>
          <w:szCs w:val="24"/>
        </w:rPr>
        <w:t xml:space="preserve">: </w:t>
      </w:r>
    </w:p>
    <w:p w14:paraId="0000000E" w14:textId="77777777" w:rsidR="00AD3C18" w:rsidRDefault="00AD3C18">
      <w:pPr>
        <w:spacing w:line="288" w:lineRule="auto"/>
        <w:rPr>
          <w:sz w:val="24"/>
          <w:szCs w:val="24"/>
        </w:rPr>
      </w:pPr>
    </w:p>
    <w:p w14:paraId="0000000F" w14:textId="77777777" w:rsidR="00AD3C18" w:rsidRDefault="00000000" w:rsidP="0056431E">
      <w:pPr>
        <w:spacing w:after="0" w:line="288" w:lineRule="auto"/>
        <w:rPr>
          <w:sz w:val="24"/>
          <w:szCs w:val="24"/>
        </w:rPr>
      </w:pPr>
      <w:r>
        <w:rPr>
          <w:b/>
          <w:sz w:val="24"/>
          <w:szCs w:val="24"/>
        </w:rPr>
        <w:t>List co-authors, their affiliation and email address</w:t>
      </w:r>
      <w:r>
        <w:rPr>
          <w:sz w:val="24"/>
          <w:szCs w:val="24"/>
        </w:rPr>
        <w:t>:</w:t>
      </w:r>
    </w:p>
    <w:p w14:paraId="00000010" w14:textId="77777777" w:rsidR="00AD3C18" w:rsidRDefault="00000000" w:rsidP="0056431E">
      <w:pPr>
        <w:spacing w:after="0" w:line="288" w:lineRule="auto"/>
        <w:rPr>
          <w:sz w:val="24"/>
          <w:szCs w:val="24"/>
        </w:rPr>
      </w:pPr>
      <w:r w:rsidRPr="0056431E">
        <w:t>* Mark co-authors presenting with you by adding (P) after their names</w:t>
      </w:r>
    </w:p>
    <w:p w14:paraId="00000011" w14:textId="77777777" w:rsidR="00AD3C18" w:rsidRDefault="00AD3C18">
      <w:pPr>
        <w:spacing w:line="288" w:lineRule="auto"/>
        <w:rPr>
          <w:sz w:val="24"/>
          <w:szCs w:val="24"/>
        </w:rPr>
      </w:pPr>
    </w:p>
    <w:p w14:paraId="00000012" w14:textId="77777777" w:rsidR="00AD3C18" w:rsidRDefault="00000000">
      <w:pPr>
        <w:spacing w:line="288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Will you be </w:t>
      </w:r>
      <w:proofErr w:type="gramStart"/>
      <w:r>
        <w:rPr>
          <w:b/>
          <w:sz w:val="24"/>
          <w:szCs w:val="24"/>
        </w:rPr>
        <w:t>presenting</w:t>
      </w:r>
      <w:proofErr w:type="gramEnd"/>
      <w:r>
        <w:rPr>
          <w:b/>
          <w:sz w:val="24"/>
          <w:szCs w:val="24"/>
        </w:rPr>
        <w:t xml:space="preserve"> a regular talk or poster?</w:t>
      </w:r>
      <w:r>
        <w:rPr>
          <w:sz w:val="24"/>
          <w:szCs w:val="24"/>
        </w:rPr>
        <w:t xml:space="preserve"> </w:t>
      </w:r>
    </w:p>
    <w:p w14:paraId="00000013" w14:textId="77777777" w:rsidR="00AD3C18" w:rsidRDefault="00AD3C18">
      <w:pPr>
        <w:spacing w:line="288" w:lineRule="auto"/>
        <w:rPr>
          <w:sz w:val="24"/>
          <w:szCs w:val="24"/>
        </w:rPr>
      </w:pPr>
    </w:p>
    <w:p w14:paraId="00000014" w14:textId="77777777" w:rsidR="00AD3C18" w:rsidRDefault="00000000">
      <w:pPr>
        <w:spacing w:line="288" w:lineRule="auto"/>
        <w:rPr>
          <w:sz w:val="24"/>
          <w:szCs w:val="24"/>
        </w:rPr>
      </w:pPr>
      <w:r>
        <w:rPr>
          <w:b/>
          <w:sz w:val="24"/>
          <w:szCs w:val="24"/>
        </w:rPr>
        <w:t>Will you be presenting in person or remotely?</w:t>
      </w:r>
      <w:r>
        <w:rPr>
          <w:sz w:val="24"/>
          <w:szCs w:val="24"/>
        </w:rPr>
        <w:t xml:space="preserve"> </w:t>
      </w:r>
      <w:r>
        <w:t>Recordings are due by January 14, 2026</w:t>
      </w:r>
    </w:p>
    <w:p w14:paraId="00000015" w14:textId="77777777" w:rsidR="00AD3C18" w:rsidRDefault="00AD3C18">
      <w:pPr>
        <w:spacing w:line="288" w:lineRule="auto"/>
        <w:rPr>
          <w:sz w:val="24"/>
          <w:szCs w:val="24"/>
        </w:rPr>
      </w:pPr>
    </w:p>
    <w:p w14:paraId="00000016" w14:textId="77777777" w:rsidR="00AD3C18" w:rsidRDefault="00000000">
      <w:pPr>
        <w:spacing w:line="288" w:lineRule="auto"/>
        <w:rPr>
          <w:sz w:val="24"/>
          <w:szCs w:val="24"/>
        </w:rPr>
      </w:pPr>
      <w:r>
        <w:rPr>
          <w:b/>
          <w:sz w:val="24"/>
          <w:szCs w:val="24"/>
        </w:rPr>
        <w:t>Title</w:t>
      </w:r>
      <w:r>
        <w:rPr>
          <w:sz w:val="24"/>
          <w:szCs w:val="24"/>
        </w:rPr>
        <w:t>:</w:t>
      </w:r>
    </w:p>
    <w:p w14:paraId="00000017" w14:textId="77777777" w:rsidR="00AD3C18" w:rsidRDefault="00AD3C18">
      <w:pPr>
        <w:spacing w:line="288" w:lineRule="auto"/>
        <w:rPr>
          <w:sz w:val="24"/>
          <w:szCs w:val="24"/>
        </w:rPr>
      </w:pPr>
    </w:p>
    <w:p w14:paraId="00000018" w14:textId="77777777" w:rsidR="00AD3C18" w:rsidRDefault="00000000">
      <w:pPr>
        <w:spacing w:line="288" w:lineRule="auto"/>
        <w:rPr>
          <w:sz w:val="24"/>
          <w:szCs w:val="24"/>
        </w:rPr>
      </w:pPr>
      <w:r>
        <w:rPr>
          <w:b/>
          <w:sz w:val="24"/>
          <w:szCs w:val="24"/>
        </w:rPr>
        <w:t>Abstract</w:t>
      </w:r>
      <w:r>
        <w:rPr>
          <w:sz w:val="24"/>
          <w:szCs w:val="24"/>
        </w:rPr>
        <w:t xml:space="preserve">: </w:t>
      </w:r>
    </w:p>
    <w:p w14:paraId="00000019" w14:textId="77777777" w:rsidR="00AD3C18" w:rsidRDefault="00AD3C18">
      <w:pPr>
        <w:spacing w:line="288" w:lineRule="auto"/>
        <w:rPr>
          <w:rFonts w:ascii="Calibri" w:eastAsia="Calibri" w:hAnsi="Calibri" w:cs="Calibri"/>
        </w:rPr>
      </w:pPr>
    </w:p>
    <w:p w14:paraId="0000001A" w14:textId="77777777" w:rsidR="00AD3C18" w:rsidRDefault="00AD3C18">
      <w:pPr>
        <w:spacing w:line="288" w:lineRule="auto"/>
        <w:rPr>
          <w:rFonts w:ascii="Calibri" w:eastAsia="Calibri" w:hAnsi="Calibri" w:cs="Calibri"/>
        </w:rPr>
      </w:pPr>
    </w:p>
    <w:sectPr w:rsidR="00AD3C18">
      <w:headerReference w:type="even" r:id="rId8"/>
      <w:headerReference w:type="default" r:id="rId9"/>
      <w:headerReference w:type="first" r:id="rId10"/>
      <w:pgSz w:w="12240" w:h="15840"/>
      <w:pgMar w:top="1440" w:right="1080" w:bottom="540" w:left="81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69E39" w14:textId="77777777" w:rsidR="00D52C9D" w:rsidRDefault="00D52C9D">
      <w:pPr>
        <w:spacing w:after="0" w:line="240" w:lineRule="auto"/>
      </w:pPr>
      <w:r>
        <w:separator/>
      </w:r>
    </w:p>
  </w:endnote>
  <w:endnote w:type="continuationSeparator" w:id="0">
    <w:p w14:paraId="1A5035B8" w14:textId="77777777" w:rsidR="00D52C9D" w:rsidRDefault="00D52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0DAF0" w14:textId="77777777" w:rsidR="00D52C9D" w:rsidRDefault="00D52C9D">
      <w:pPr>
        <w:spacing w:after="0" w:line="240" w:lineRule="auto"/>
      </w:pPr>
      <w:r>
        <w:separator/>
      </w:r>
    </w:p>
  </w:footnote>
  <w:footnote w:type="continuationSeparator" w:id="0">
    <w:p w14:paraId="3D4476B6" w14:textId="77777777" w:rsidR="00D52C9D" w:rsidRDefault="00D52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B" w14:textId="77777777" w:rsidR="00AD3C18" w:rsidRDefault="00AD3C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C" w14:textId="77777777" w:rsidR="00AD3C18" w:rsidRDefault="00AD3C18">
    <w:pPr>
      <w:spacing w:before="114" w:after="114" w:line="288" w:lineRule="auto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D" w14:textId="77777777" w:rsidR="00AD3C18" w:rsidRDefault="00AD3C18">
    <w:pPr>
      <w:spacing w:before="114" w:after="114" w:line="288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82246"/>
    <w:multiLevelType w:val="multilevel"/>
    <w:tmpl w:val="685E478E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07766116">
    <w:abstractNumId w:val="0"/>
  </w:num>
  <w:num w:numId="2" w16cid:durableId="1813211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32382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5417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42659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62056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C18"/>
    <w:rsid w:val="003E6189"/>
    <w:rsid w:val="0056431E"/>
    <w:rsid w:val="00AD3C18"/>
    <w:rsid w:val="00D5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5E75DC-D3E5-4735-AD40-9173CC68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618BF"/>
  </w:style>
  <w:style w:type="character" w:customStyle="1" w:styleId="FooterChar">
    <w:name w:val="Footer Char"/>
    <w:basedOn w:val="DefaultParagraphFont"/>
    <w:link w:val="Footer"/>
    <w:uiPriority w:val="99"/>
    <w:qFormat/>
    <w:rsid w:val="00E618BF"/>
  </w:style>
  <w:style w:type="character" w:customStyle="1" w:styleId="Heading1Char">
    <w:name w:val="Heading 1 Char"/>
    <w:basedOn w:val="DefaultParagraphFont"/>
    <w:link w:val="Heading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AA1D8D"/>
  </w:style>
  <w:style w:type="character" w:customStyle="1" w:styleId="BodyText2Char">
    <w:name w:val="Body Text 2 Char"/>
    <w:basedOn w:val="DefaultParagraphFont"/>
    <w:link w:val="BodyText2"/>
    <w:uiPriority w:val="99"/>
    <w:qFormat/>
    <w:rsid w:val="00AA1D8D"/>
  </w:style>
  <w:style w:type="character" w:customStyle="1" w:styleId="BodyText3Char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FC693F"/>
    <w:pPr>
      <w:spacing w:after="0" w:line="240" w:lineRule="auto"/>
    </w:pPr>
    <w:rPr>
      <w:rFonts w:asciiTheme="minorHAnsi" w:eastAsiaTheme="minorEastAsia" w:hAnsiTheme="minorHAnsi" w:cstheme="minorBidi"/>
      <w:lang w:val="en-US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qFormat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eastAsiaTheme="minorEastAsia" w:hAnsi="Courier" w:cstheme="minorBidi"/>
      <w:sz w:val="20"/>
      <w:szCs w:val="20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IndexHeading">
    <w:name w:val="index heading"/>
    <w:basedOn w:val="Heading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paragraph" w:styleId="NormalWeb">
    <w:name w:val="Normal (Web)"/>
    <w:basedOn w:val="Normal"/>
    <w:uiPriority w:val="99"/>
    <w:semiHidden/>
    <w:unhideWhenUsed/>
    <w:qFormat/>
    <w:rsid w:val="0099128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" w:eastAsia="Calibri" w:hAnsi="Calibri" w:cs="Calibri"/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VPOgDe0+VQA6G1zAILtib8Hy6A==">CgMxLjA4AHIhMURQNmRlRlRlYTRJVVhIbDZjc1lhVUVaWEZZSmRmNWtK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407</Characters>
  <Application>Microsoft Office Word</Application>
  <DocSecurity>0</DocSecurity>
  <Lines>25</Lines>
  <Paragraphs>15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Davide Dal Pos</cp:lastModifiedBy>
  <cp:revision>2</cp:revision>
  <dcterms:created xsi:type="dcterms:W3CDTF">2013-12-23T23:15:00Z</dcterms:created>
  <dcterms:modified xsi:type="dcterms:W3CDTF">2025-10-26T19:16:00Z</dcterms:modified>
</cp:coreProperties>
</file>